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纪念赵树理诞辰一百周年暨创作研讨会文集</w:t>
      </w:r>
    </w:p>
    <w:p>
      <w:r>
        <w:rPr>
          <w:rFonts w:ascii="宋体" w:hAnsi="宋体" w:eastAsia="宋体"/>
          <w:sz w:val="24"/>
        </w:rPr>
        <w:t>张晓峰主编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纪念赵树理诞辰一百周年暨创作研讨会文集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赵树理（1906-1970）-纪念文集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本书出售、求购地址：https://www.jiaokey.com/book/detail/12083816.html</w:t>
      </w:r>
    </w:p>
    <w:p>
      <w:r>
        <w:t>更多相关图书推荐：https://www.jiaokey.com</w:t>
      </w:r>
    </w:p>
    <w:p>
      <w:r>
        <w:t>张晓峰主编 其他作品：https://www.jiaokey.com/tag/张晓峰主编.html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关键词搜索：https://www.jiaokey.com/tag/赵树理（1906-1970）-纪念文集.html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