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书名：王者的智慧  新经济时代的创新思维方法</w:t>
      </w:r>
    </w:p>
    <w:p>
      <w:r>
        <w:t>作者：王健等著</w:t>
      </w:r>
    </w:p>
    <w:p>
      <w:r>
        <w:t>出版社：太原:山西人民出版社,2008.03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王者的智慧  新经济时代的创新思维方法 评论地址：https://www.jiaokey.com/book/detail/12083814.html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