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酒店老板经营的300个细节</w:t>
      </w:r>
    </w:p>
    <w:p>
      <w:r>
        <w:rPr>
          <w:rFonts w:ascii="宋体" w:hAnsi="宋体" w:eastAsia="宋体"/>
          <w:sz w:val="24"/>
        </w:rPr>
        <w:t>赵建民，孙一慰主编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7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酒店老板经营的300个细节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赵建民，孙一慰主编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旅馆-服务业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本书出售、求购地址：https://www.jiaokey.com/book/detail/12083788.html</w:t>
      </w:r>
    </w:p>
    <w:p>
      <w:r>
        <w:t>更多相关图书推荐：https://www.jiaokey.com</w:t>
      </w:r>
    </w:p>
    <w:p>
      <w:r>
        <w:t>赵建民，孙一慰主编 其他作品：https://www.jiaokey.com/tag/赵建民，孙一慰主编.html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关键词搜索：https://www.jiaokey.com/tag/旅馆-服务业.html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