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餐厅经理有效督导的300个细节</w:t>
      </w:r>
    </w:p>
    <w:p>
      <w:r>
        <w:rPr>
          <w:rFonts w:ascii="宋体" w:hAnsi="宋体" w:eastAsia="宋体"/>
          <w:sz w:val="24"/>
        </w:rPr>
        <w:t>赵建民，孙一慰主编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餐厅经理有效督导的300个细节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赵建民，孙一慰主编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餐厅－经济管理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本书出售、求购地址：https://www.jiaokey.com/book/detail/12083787.html</w:t>
      </w:r>
    </w:p>
    <w:p>
      <w:r>
        <w:t>更多相关图书推荐：https://www.jiaokey.com</w:t>
      </w:r>
    </w:p>
    <w:p>
      <w:r>
        <w:t>赵建民，孙一慰主编 其他作品：https://www.jiaokey.com/tag/赵建民，孙一慰主编.html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关键词搜索：https://www.jiaokey.com/tag/餐厅－经济管理.html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