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品茶养生经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76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76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品茶养生经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食物疗法-食物养生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本书出售、求购地址：https://www.jiaokey.com/book/detail/12083786.html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关键词搜索：https://www.jiaokey.com/tag/食物疗法-食物养生.html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