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书名：脊柱运动功能重建外科学：脊柱非融合理论与手术技术</w:t>
      </w:r>
    </w:p>
    <w:p>
      <w:r>
        <w:t>作者：聂林主编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脊柱运动功能重建外科学：脊柱非融合理论与手术技术 评论地址：https://www.jiaokey.com/book/detail/12083783.html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