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书名：现代性的哲学话语</w:t>
      </w:r>
    </w:p>
    <w:p>
      <w:r>
        <w:t>作者：（德）于尔根·哈贝马斯著，曹卫东等译</w:t>
      </w:r>
    </w:p>
    <w:p>
      <w:r>
        <w:t>出版社：</w:t>
      </w:r>
    </w:p>
    <w:p>
      <w:r>
        <w:t>出版日期：2008.09</w:t>
      </w:r>
    </w:p>
    <w:p>
      <w:r>
        <w:t>总页数：399</w:t>
      </w:r>
    </w:p>
    <w:p>
      <w:r>
        <w:t>更多请访问教客网: www.jiaokey.com</w:t>
      </w:r>
    </w:p>
    <w:p>
      <w:r>
        <w:t>现代性的哲学话语 评论地址：https://www.jiaokey.com/book/detail/12083778.html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