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知识分子与大众  文学知识界的傲慢与偏见  1880-1939</w:t>
      </w:r>
    </w:p>
    <w:p>
      <w:r>
        <w:rPr>
          <w:rFonts w:ascii="宋体" w:hAnsi="宋体" w:eastAsia="宋体"/>
          <w:sz w:val="24"/>
        </w:rPr>
        <w:t>（英）约翰·凯里著，吴庆宏译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知识分子与大众  文学知识界的傲慢与偏见  1880-1939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（英）约翰·凯里著，吴庆宏译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本书出售、求购地址：https://www.jiaokey.com/book/detail/12083776.html</w:t>
      </w:r>
    </w:p>
    <w:p>
      <w:r>
        <w:t>更多相关图书推荐：https://www.jiaokey.com</w:t>
      </w:r>
    </w:p>
    <w:p>
      <w:r>
        <w:t>（英）约翰·凯里著，吴庆宏译 其他作品：https://www.jiaokey.com/tag/（英）约翰·凯里著，吴庆宏译.html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关键词搜索：https://www.jiaokey.com/tag/知识分子与大众  文学知识界的傲慢与偏见  1880-1939.html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