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书名：李欣文集  第5卷  中国现代秘书工作基础</w:t>
      </w:r>
    </w:p>
    <w:p>
      <w:r>
        <w:t>作者：李欣著</w:t>
      </w:r>
    </w:p>
    <w:p>
      <w:r>
        <w:t>出版社：北京：高等教育出版社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李欣文集  第5卷  中国现代秘书工作基础 评论地址：https://www.jiaokey.com/book/detail/12083748.html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