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作者：李绍明，郭子君主编</w:t>
      </w:r>
    </w:p>
    <w:p>
      <w:r>
        <w:t>出版社：广州：中山大学出版社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经济数学 评论地址：https://www.jiaokey.com/book/detail/12083714.html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