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复杂技术学习和追赶  以中国通信设备制造业为例</w:t>
      </w:r>
    </w:p>
    <w:p>
      <w:r>
        <w:rPr>
          <w:rFonts w:ascii="宋体" w:hAnsi="宋体" w:eastAsia="宋体"/>
          <w:sz w:val="24"/>
        </w:rPr>
        <w:t>杨志刚著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复杂技术学习和追赶  以中国通信设备制造业为例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本书出售、求购地址：https://www.jiaokey.com/book/detail/12083683.html</w:t>
      </w:r>
    </w:p>
    <w:p>
      <w:r>
        <w:t>更多相关图书推荐：https://www.jiaokey.com</w:t>
      </w:r>
    </w:p>
    <w:p>
      <w:r>
        <w:t>杨志刚著 其他作品：https://www.jiaokey.com/tag/杨志刚著.html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关键词搜索：https://www.jiaokey.com/tag/复杂技术学习和追赶  以中国通信设备制造业为例.html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