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北京流通产业结构创新报告  探讨和谐流通产业结构</w:t>
      </w:r>
    </w:p>
    <w:p>
      <w:r>
        <w:rPr>
          <w:rFonts w:ascii="宋体" w:hAnsi="宋体" w:eastAsia="宋体"/>
          <w:sz w:val="24"/>
        </w:rPr>
        <w:t>洪涛，刘菲，沈乐等著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北京流通产业结构创新报告  探讨和谐流通产业结构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洪涛，刘菲，沈乐等著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本书出售、求购地址：https://www.jiaokey.com/book/detail/12083667.html</w:t>
      </w:r>
    </w:p>
    <w:p>
      <w:r>
        <w:t>更多相关图书推荐：https://www.jiaokey.com</w:t>
      </w:r>
    </w:p>
    <w:p>
      <w:r>
        <w:t>洪涛，刘菲，沈乐等著 其他作品：https://www.jiaokey.com/tag/洪涛，刘菲，沈乐等著.html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关键词搜索：https://www.jiaokey.com/tag/北京流通产业结构创新报告  探讨和谐流通产业结构.html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