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3  风水兵法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3  风水兵法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本书出售、求购地址：https://www.jiaokey.com/book/detail/12083637.html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关键词搜索：https://www.jiaokey.com/tag/斩龙  3  风水兵法.html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