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书名：医学日语泛读教程</w:t>
      </w:r>
    </w:p>
    <w:p>
      <w:r>
        <w:t>作者：滕燕，赵淑玲主编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医学日语泛读教程 评论地址：https://www.jiaokey.com/book/detail/12083527.html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