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  供电企业民主管理论文集</w:t>
      </w:r>
    </w:p>
    <w:p>
      <w:r>
        <w:t>作者：中电联供电分会民主管理专委会编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理论与实践  供电企业民主管理论文集 评论地址：https://www.jiaokey.com/book/detail/12083519.html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