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书名：社会理论和社会结构</w:t>
      </w:r>
    </w:p>
    <w:p>
      <w:r>
        <w:t>作者:（美）罗伯特·K. 默顿著，唐少杰，齐心等译</w:t>
      </w:r>
    </w:p>
    <w:p>
      <w:r>
        <w:t>出版社:</w:t>
      </w:r>
    </w:p>
    <w:p>
      <w:r>
        <w:t>出版日期：2008.09</w:t>
      </w:r>
    </w:p>
    <w:p>
      <w:r>
        <w:t>总页数：849</w:t>
      </w:r>
    </w:p>
    <w:p>
      <w:r>
        <w:t>更多请访问教客网:www.jiaokey.com</w:t>
      </w:r>
    </w:p>
    <w:p>
      <w:r>
        <w:t>社会理论和社会结构评论地址：https://www.jiaokey.com/book/detail/12083494.html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