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大科学假想：从宇宙天文到地球海洋大气200个问答</w:t>
      </w:r>
    </w:p>
    <w:p>
      <w:r>
        <w:rPr>
          <w:rFonts w:ascii="宋体" w:hAnsi="宋体" w:eastAsia="宋体"/>
          <w:sz w:val="24"/>
        </w:rPr>
        <w:t>李开乐著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大科学假想：从宇宙天文到地球海洋大气200个问答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本书出售、求购地址：https://www.jiaokey.com/book/detail/12083484.html</w:t>
      </w:r>
    </w:p>
    <w:p>
      <w:r>
        <w:t>更多相关图书推荐：https://www.jiaokey.com</w:t>
      </w:r>
    </w:p>
    <w:p>
      <w:r>
        <w:t>李开乐著 其他作品：https://www.jiaokey.com/tag/李开乐著.html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