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万花之城  广州的2000年与30年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万花之城  广州的2000年与30年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本书出售、求购地址：https://www.jiaokey.com/book/detail/12083477.html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关键词搜索：https://www.jiaokey.com/tag/万花之城  广州的2000年与30年.html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