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表达英语综合教程教师用书  1＆2</w:t>
      </w:r>
    </w:p>
    <w:p>
      <w:r>
        <w:rPr>
          <w:rFonts w:ascii="宋体" w:hAnsi="宋体" w:eastAsia="宋体"/>
          <w:sz w:val="24"/>
        </w:rPr>
        <w:t>王立非，郑玉琪主编；刘慧君，罗志强分册主编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表达英语综合教程教师用书  1＆2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王立非，郑玉琪主编；刘慧君，罗志强分册主编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本书出售、求购地址：https://www.jiaokey.com/book/detail/12083413.html</w:t>
      </w:r>
    </w:p>
    <w:p>
      <w:r>
        <w:t>更多相关图书推荐：https://www.jiaokey.com</w:t>
      </w:r>
    </w:p>
    <w:p>
      <w:r>
        <w:t>王立非，郑玉琪主编；刘慧君，罗志强分册主编 其他作品：https://www.jiaokey.com/tag/王立非，郑玉琪主编；刘慧君，罗志强分册主编.html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关键词搜索：https://www.jiaokey.com/tag/表达英语综合教程教师用书  1＆2.html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