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书名：秦汉历史地理与文化分区研究  以《史记》、《方言》为中心</w:t>
      </w:r>
    </w:p>
    <w:p>
      <w:r>
        <w:t>作者：雷虹霁著</w:t>
      </w:r>
    </w:p>
    <w:p>
      <w:r>
        <w:t>出版社：北京：中央民族大学出版社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秦汉历史地理与文化分区研究  以《史记》、《方言》为中心 评论地址：https://www.jiaokey.com/book/detail/12083382.html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