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鲁迅：厦门与世界</w:t>
      </w:r>
    </w:p>
    <w:p>
      <w:r>
        <w:rPr>
          <w:rFonts w:ascii="宋体" w:hAnsi="宋体" w:eastAsia="宋体"/>
          <w:sz w:val="24"/>
        </w:rPr>
        <w:t>朱水涌，王烨主编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3730752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208336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3730752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鲁迅：厦门与世界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朱水涌，王烨主编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厦门：厦门大学出版社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2008-06-01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427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鲁迅（1881-1936）-人物研究-文集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本书出售、求购地址：https://www.jiaokey.com/book/detail/12083364.html</w:t>
      </w:r>
    </w:p>
    <w:p>
      <w:r>
        <w:t>更多相关图书推荐：https://www.jiaokey.com</w:t>
      </w:r>
    </w:p>
    <w:p>
      <w:r>
        <w:t>朱水涌，王烨主编 其他作品：https://www.jiaokey.com/tag/朱水涌，王烨主编.html</w:t>
      </w:r>
    </w:p>
    <w:p>
      <w:r>
        <w:t>厦门：厦门大学出版社 出版图书：https://www.jiaokey.com/tag/厦门：厦门大学出版社.html</w:t>
      </w:r>
    </w:p>
    <w:p>
      <w:r>
        <w:t>关键词搜索：https://www.jiaokey.com/tag/鲁迅（1881-1936）-人物研究-文集.html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