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书名：城市与区域可持续发展</w:t>
      </w:r>
    </w:p>
    <w:p>
      <w:r>
        <w:t>作者：张军涛，刘丽莉编著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城市与区域可持续发展 评论地址：https://www.jiaokey.com/book/detail/12083357.html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