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书名：自然资源财务与会计问题研究</w:t>
      </w:r>
    </w:p>
    <w:p>
      <w:r>
        <w:t>作者：贺红艳等著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自然资源财务与会计问题研究 评论地址：https://www.jiaokey.com/book/detail/12083351.html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