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书名：会计创新及国际协调  常勋教授论（译）著文集</w:t>
      </w:r>
    </w:p>
    <w:p>
      <w:r>
        <w:t>作者：常勋&lt;font color=Red&gt;著&lt;/font&gt;</w:t>
      </w:r>
    </w:p>
    <w:p>
      <w:r>
        <w:t>出版社：沈阳:东北财经大学出版社,2008.08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会计创新及国际协调  常勋教授论（译）著文集 评论地址：https://www.jiaokey.com/book/detail/12083340.html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