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第12版</w:t>
      </w:r>
    </w:p>
    <w:p>
      <w:r>
        <w:t>作者：（美）雷·H.加里森，埃里克·W.诺琳，彼德·C.布鲁尔著；王满译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总页数：482</w:t>
      </w:r>
    </w:p>
    <w:p>
      <w:r>
        <w:t>更多请访问教客网: www.jiaokey.com</w:t>
      </w:r>
    </w:p>
    <w:p>
      <w:r>
        <w:t>管理会计  第12版 评论地址：https://www.jiaokey.com/book/detail/12083335.html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