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书名：学生体育训练理论与方法</w:t>
      </w:r>
    </w:p>
    <w:p>
      <w:r>
        <w:t>作者：尹长江著</w:t>
      </w:r>
    </w:p>
    <w:p>
      <w:r>
        <w:t>出版社：北京：兵器工业出版社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学生体育训练理论与方法 评论地址：https://www.jiaokey.com/book/detail/12083316.html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