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书名：水资源概论</w:t>
      </w:r>
    </w:p>
    <w:p>
      <w:r>
        <w:t>作者：林长春，孙二虎编著</w:t>
      </w:r>
    </w:p>
    <w:p>
      <w:r>
        <w:t>出版社：北京：兵器工业出版社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水资源概论 评论地址：https://www.jiaokey.com/book/detail/12083314.html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