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奥林匹亚公元前420</w:t>
      </w:r>
    </w:p>
    <w:p>
      <w:r>
        <w:rPr>
          <w:rFonts w:ascii="宋体" w:hAnsi="宋体" w:eastAsia="宋体"/>
          <w:sz w:val="24"/>
        </w:rPr>
        <w:t>（美）J.B.达斯著；高继海译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奥林匹亚公元前420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（美）J.B.达斯著；高继海译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本书出售、求购地址：https://www.jiaokey.com/book/detail/12083306.html</w:t>
      </w:r>
    </w:p>
    <w:p>
      <w:r>
        <w:t>更多相关图书推荐：https://www.jiaokey.com</w:t>
      </w:r>
    </w:p>
    <w:p>
      <w:r>
        <w:t>（美）J.B.达斯著；高继海译 其他作品：https://www.jiaokey.com/tag/（美）J.B.达斯著；高继海译.html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关键词搜索：https://www.jiaokey.com/tag/奥林匹亚公元前420.html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