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直击汶川  全军政工网访谈39位抗震救灾一线官兵实录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直击汶川  全军政工网访谈39位抗震救灾一线官兵实录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本书出售、求购地址：https://www.jiaokey.com/book/detail/12083305.html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关键词搜索：https://www.jiaokey.com/tag/直击汶川  全军政工网访谈39位抗震救灾一线官兵实录.html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