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做人，把握好厚黑的尺度与老实的分寸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做人，把握好厚黑的尺度与老实的分寸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本书出售、求购地址：https://www.jiaokey.com/book/detail/12083288.html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关键词搜索：https://www.jiaokey.com/tag/做人，把握好厚黑的尺度与老实的分寸.html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