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历史不是教你诈  人生不可不知的100个历史博弈法则</w:t>
      </w:r>
    </w:p>
    <w:p>
      <w:r>
        <w:rPr>
          <w:rFonts w:ascii="宋体" w:hAnsi="宋体" w:eastAsia="宋体"/>
          <w:sz w:val="24"/>
        </w:rPr>
        <w:t>宿春君，宋桂花主编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历史不是教你诈  人生不可不知的100个历史博弈法则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宿春君，宋桂花主编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本书出售、求购地址：https://www.jiaokey.com/book/detail/12083287.html</w:t>
      </w:r>
    </w:p>
    <w:p>
      <w:r>
        <w:t>更多相关图书推荐：https://www.jiaokey.com</w:t>
      </w:r>
    </w:p>
    <w:p>
      <w:r>
        <w:t>宿春君，宋桂花主编 其他作品：https://www.jiaokey.com/tag/宿春君，宋桂花主编.html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关键词搜索：https://www.jiaokey.com/tag/历史不是教你诈  人生不可不知的100个历史博弈法则.html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