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网上零售理论与实务</w:t>
      </w:r>
    </w:p>
    <w:p>
      <w:r>
        <w:rPr>
          <w:rFonts w:ascii="宋体" w:hAnsi="宋体" w:eastAsia="宋体"/>
          <w:sz w:val="24"/>
        </w:rPr>
        <w:t>（英）查尔斯·丹尼斯，蒂诺·费内奇，比尔·梅里斯著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网上零售理论与实务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（英）查尔斯·丹尼斯，蒂诺·费内奇，比尔·梅里斯著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本书出售、求购地址：https://www.jiaokey.com/book/detail/12083285.html</w:t>
      </w:r>
    </w:p>
    <w:p>
      <w:r>
        <w:t>更多相关图书推荐：https://www.jiaokey.com</w:t>
      </w:r>
    </w:p>
    <w:p>
      <w:r>
        <w:t>（英）查尔斯·丹尼斯，蒂诺·费内奇，比尔·梅里斯著 其他作品：https://www.jiaokey.com/tag/（英）查尔斯·丹尼斯，蒂诺·费内奇，比尔·梅里斯著.html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关键词搜索：https://www.jiaokey.com/tag/网上零售理论与实务.html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