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Berne&amp;Levy 生理学原理  第4版</w:t>
      </w:r>
    </w:p>
    <w:p>
      <w:r>
        <w:rPr>
          <w:rFonts w:ascii="宋体" w:hAnsi="宋体" w:eastAsia="宋体"/>
          <w:sz w:val="24"/>
        </w:rPr>
        <w:t>（美）利维（Levy，M.N.），（美）斯坦顿（Stanton，B.A.），（美）凯普恩（Koeppen，B.M.）著；梅岩艾，王建军译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Berne&amp;Levy 生理学原理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（美）利维（Levy，M.N.），（美）斯坦顿（Stanton，B.A.），（美）凯普恩（Koeppen，B.M.）著；梅岩艾，王建军译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本书出售、求购地址：https://www.jiaokey.com/book/detail/12083282.html</w:t>
      </w:r>
    </w:p>
    <w:p>
      <w:r>
        <w:t>更多相关图书推荐：https://www.jiaokey.com</w:t>
      </w:r>
    </w:p>
    <w:p>
      <w:r>
        <w:t>（美）利维（Levy，M.N.），（美）斯坦顿（Stanton，B.A.），（美）凯普恩（Koeppen，B.M.）著；梅岩艾，王建军译 其他作品：https://www.jiaokey.com/tag/（美）利维（Levy，M.N.），（美）斯坦顿（Stanton，B.A.），（美）凯普恩（Koeppen，B.M.）著；梅岩艾，王建军译.html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关键词搜索：https://www.jiaokey.com/tag/Berne&amp;Levy 生理学原理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