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最是山花烂漫时  韩山师范学院中文系学生优秀作品选</w:t>
      </w:r>
    </w:p>
    <w:p>
      <w:r>
        <w:rPr>
          <w:rFonts w:ascii="宋体" w:hAnsi="宋体" w:eastAsia="宋体"/>
          <w:sz w:val="24"/>
        </w:rPr>
        <w:t>赵松元主编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最是山花烂漫时  韩山师范学院中文系学生优秀作品选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本书出售、求购地址：https://www.jiaokey.com/book/detail/12083266.html</w:t>
      </w:r>
    </w:p>
    <w:p>
      <w:r>
        <w:t>更多相关图书推荐：https://www.jiaokey.com</w:t>
      </w:r>
    </w:p>
    <w:p>
      <w:r>
        <w:t>赵松元主编 其他作品：https://www.jiaokey.com/tag/赵松元主编.html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关键词搜索：https://www.jiaokey.com/tag/最是山花烂漫时  韩山师范学院中文系学生优秀作品选.html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