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  平面形态语言</w:t>
      </w:r>
    </w:p>
    <w:p>
      <w:r>
        <w:t>作者：郑桂玉主编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平面构成  平面形态语言 评论地址：https://www.jiaokey.com/book/detail/12083255.html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