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软件测试：跨越整个软件开发生命周期</w:t>
      </w:r>
    </w:p>
    <w:p>
      <w:r>
        <w:rPr>
          <w:rFonts w:ascii="宋体" w:hAnsi="宋体" w:eastAsia="宋体"/>
          <w:sz w:val="24"/>
        </w:rPr>
        <w:t>（美）爱弗里特等著，郭耀等译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软件测试：跨越整个软件开发生命周期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（美）爱弗里特等著，郭耀等译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本书出售、求购地址：https://www.jiaokey.com/book/detail/12083224.html</w:t>
      </w:r>
    </w:p>
    <w:p>
      <w:r>
        <w:t>更多相关图书推荐：https://www.jiaokey.com</w:t>
      </w:r>
    </w:p>
    <w:p>
      <w:r>
        <w:t>（美）爱弗里特等著，郭耀等译 其他作品：https://www.jiaokey.com/tag/（美）爱弗里特等著，郭耀等译.html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关键词搜索：https://www.jiaokey.com/tag/软件测试：跨越整个软件开发生命周期.html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