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数码照片处理入门与提高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数码照片处理入门与提高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本书出售、求购地址：https://www.jiaokey.com/book/detail/12083205.html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关键词搜索：https://www.jiaokey.com/tag/数码照片处理入门与提高.html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