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手机影视网络技术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手机影视网络技术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本书出售、求购地址：https://www.jiaokey.com/book/detail/12083197.html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关键词搜索：https://www.jiaokey.com/tag/手机影视网络技术.html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