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机器视觉算法与应用</w:t>
      </w:r>
    </w:p>
    <w:p>
      <w:r>
        <w:rPr>
          <w:rFonts w:ascii="宋体" w:hAnsi="宋体" w:eastAsia="宋体"/>
          <w:sz w:val="24"/>
        </w:rPr>
        <w:t>（德）斯蒂格（Steger，C.），（德）尤里奇（Ulrich，M.）（德）威德曼（Wiedemann，C.）著；杨少荣等译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（德）斯蒂格（Steger，C.），（德）尤里奇（Ulrich，M.）（德）威德曼（Wiedemann，C.）著；杨少荣等译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本书出售、求购地址：https://www.jiaokey.com/book/detail/12083194.html</w:t>
      </w:r>
    </w:p>
    <w:p>
      <w:r>
        <w:t>更多相关图书推荐：https://www.jiaokey.com</w:t>
      </w:r>
    </w:p>
    <w:p>
      <w:r>
        <w:t>（德）斯蒂格（Steger，C.），（德）尤里奇（Ulrich，M.）（德）威德曼（Wiedemann，C.）著；杨少荣等译 其他作品：https://www.jiaokey.com/tag/（德）斯蒂格（Steger，C.），（德）尤里奇（Ulrich，M.）（德）威德曼（Wiedemann，C.）著；杨少荣等译.html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关键词搜索：https://www.jiaokey.com/tag/机器视觉算法与应用.html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