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ARM嵌入式系统开发完全入门与主流实践</w:t>
      </w:r>
    </w:p>
    <w:p>
      <w:r>
        <w:rPr>
          <w:rFonts w:ascii="宋体" w:hAnsi="宋体" w:eastAsia="宋体"/>
          <w:sz w:val="24"/>
        </w:rPr>
        <w:t>封景刚，吴宝江编著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ARM嵌入式系统开发完全入门与主流实践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封景刚，吴宝江编著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本书出售、求购地址：https://www.jiaokey.com/book/detail/12083193.html</w:t>
      </w:r>
    </w:p>
    <w:p>
      <w:r>
        <w:t>更多相关图书推荐：https://www.jiaokey.com</w:t>
      </w:r>
    </w:p>
    <w:p>
      <w:r>
        <w:t>封景刚，吴宝江编著 其他作品：https://www.jiaokey.com/tag/封景刚，吴宝江编著.html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关键词搜索：https://www.jiaokey.com/tag/ARM嵌入式系统开发完全入门与主流实践.html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