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插件式GIS应用框架的设计与实现--基于C和ArcGIS Engine9.2</w:t>
      </w:r>
    </w:p>
    <w:p>
      <w:r>
        <w:rPr>
          <w:rFonts w:ascii="宋体" w:hAnsi="宋体" w:eastAsia="宋体"/>
          <w:sz w:val="24"/>
        </w:rPr>
        <w:t>蒋波涛编著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插件式GIS应用框架的设计与实现--基于C和ArcGIS Engine9.2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本书出售、求购地址：https://www.jiaokey.com/book/detail/12083162.html</w:t>
      </w:r>
    </w:p>
    <w:p>
      <w:r>
        <w:t>更多相关图书推荐：https://www.jiaokey.com</w:t>
      </w:r>
    </w:p>
    <w:p>
      <w:r>
        <w:t>蒋波涛编著 其他作品：https://www.jiaokey.com/tag/蒋波涛编著.html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关键词搜索：https://www.jiaokey.com/tag/插件式GIS应用框架的设计与实现--基于C和ArcGIS Engine9.2.html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