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ISA Server2006企业级防火墙实战彻底攻略</w:t>
      </w:r>
    </w:p>
    <w:p>
      <w:r>
        <w:rPr>
          <w:rFonts w:ascii="宋体" w:hAnsi="宋体" w:eastAsia="宋体"/>
          <w:sz w:val="24"/>
        </w:rPr>
        <w:t>顾武雄编著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ISA Server2006企业级防火墙实战彻底攻略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本书出售、求购地址：https://www.jiaokey.com/book/detail/12083157.html</w:t>
      </w:r>
    </w:p>
    <w:p>
      <w:r>
        <w:t>更多相关图书推荐：https://www.jiaokey.com</w:t>
      </w:r>
    </w:p>
    <w:p>
      <w:r>
        <w:t>顾武雄编著 其他作品：https://www.jiaokey.com/tag/顾武雄编著.html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ISA Server2006企业级防火墙实战彻底攻略.html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