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书名：俄语入门速成班</w:t>
      </w:r>
    </w:p>
    <w:p>
      <w:r>
        <w:t>作者：宋健榕，李晓东主编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俄语入门速成班 评论地址：https://www.jiaokey.com/book/detail/12083129.html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