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日语听解指导与实践 日语国际能力测试3、4级 RY</w:t>
      </w:r>
    </w:p>
    <w:p>
      <w:r>
        <w:rPr>
          <w:rFonts w:ascii="宋体" w:hAnsi="宋体" w:eastAsia="宋体"/>
          <w:sz w:val="24"/>
        </w:rPr>
        <w:t>金慧莲，李燕，佟利功编著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日语听解指导与实践 日语国际能力测试3、4级 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金慧莲，李燕，佟利功编著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本书出售、求购地址：https://www.jiaokey.com/book/detail/12083125.html</w:t>
      </w:r>
    </w:p>
    <w:p>
      <w:r>
        <w:t>更多相关图书推荐：https://www.jiaokey.com</w:t>
      </w:r>
    </w:p>
    <w:p>
      <w:r>
        <w:t>金慧莲，李燕，佟利功编著 其他作品：https://www.jiaokey.com/tag/金慧莲，李燕，佟利功编著.html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关键词搜索：https://www.jiaokey.com/tag/日语听解指导与实践 日语国际能力测试3、4级 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