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书名：现代办公设备电源电路原理与故障检修</w:t>
      </w:r>
    </w:p>
    <w:p>
      <w:r>
        <w:t>作者：李卫明，李科峰编著</w:t>
      </w:r>
    </w:p>
    <w:p>
      <w:r>
        <w:t>出版社：北京:国防工业出版社,2008.10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现代办公设备电源电路原理与故障检修 评论地址：https://www.jiaokey.com/book/detail/12083101.html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