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书名：对孩子的一生负责</w:t>
      </w:r>
    </w:p>
    <w:p>
      <w:r>
        <w:t>作者：詹文龄著</w:t>
      </w:r>
    </w:p>
    <w:p>
      <w:r>
        <w:t>出版社：广州：广东科技出版社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对孩子的一生负责 评论地址：https://www.jiaokey.com/book/detail/12083056.html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