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伯驾与中国的开放</w:t>
      </w:r>
    </w:p>
    <w:p>
      <w:r>
        <w:rPr>
          <w:rFonts w:ascii="宋体" w:hAnsi="宋体" w:eastAsia="宋体"/>
          <w:sz w:val="24"/>
        </w:rPr>
        <w:t>（美）爱德华·V·吉利克（EdwardV.Gulick）著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伯驾与中国的开放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（美）爱德华·V·吉利克（EdwardV.Gulick）著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本书出售、求购地址：https://www.jiaokey.com/book/detail/12083048.html</w:t>
      </w:r>
    </w:p>
    <w:p>
      <w:r>
        <w:t>更多相关图书推荐：https://www.jiaokey.com</w:t>
      </w:r>
    </w:p>
    <w:p>
      <w:r>
        <w:t>（美）爱德华·V·吉利克（EdwardV.Gulick）著 其他作品：https://www.jiaokey.com/tag/（美）爱德华·V·吉利克（EdwardV.Gulick）著.html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关键词搜索：https://www.jiaokey.com/tag/伯驾与中国的开放.html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