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提高营业额优质服务的绝对条件</w:t>
      </w:r>
    </w:p>
    <w:p>
      <w:r>
        <w:rPr>
          <w:rFonts w:ascii="宋体" w:hAnsi="宋体" w:eastAsia="宋体"/>
          <w:sz w:val="24"/>
        </w:rPr>
        <w:t>（日）宫内，&lt;font color=Red&gt;亨&lt;/font&gt;著；王玉珊译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提高营业额优质服务的绝对条件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（日）宫内，&lt;font color=Red&gt;亨&lt;/font&gt;著；王玉珊译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沈阳:辽宁科学技术出版社,2008.10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本书出售、求购地址：https://www.jiaokey.com/book/detail/12083031.html</w:t>
      </w:r>
    </w:p>
    <w:p>
      <w:r>
        <w:t>更多相关图书推荐：https://www.jiaokey.com</w:t>
      </w:r>
    </w:p>
    <w:p>
      <w:r>
        <w:t>（日）宫内，&lt;font color=Red&gt;亨&lt;/font&gt;著；王玉珊译 其他作品：https://www.jiaokey.com/tag/（日）宫内，&lt;font color=Red&gt;亨&lt;/font&gt;著；王玉珊译.html</w:t>
      </w:r>
    </w:p>
    <w:p>
      <w:r>
        <w:t>沈阳:辽宁科学技术出版社,2008.10 出版图书：https://www.jiaokey.com/tag/沈阳:辽宁科学技术出版社,2008.10.html</w:t>
      </w:r>
    </w:p>
    <w:p>
      <w:r>
        <w:t>关键词搜索：https://www.jiaokey.com/tag/企业管理:销售管理.html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