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甬上风物：宁波市非物质文化遗产田野调查  宁海县·桑洲镇</w:t>
      </w:r>
    </w:p>
    <w:p>
      <w:r>
        <w:rPr>
          <w:rFonts w:ascii="宋体" w:hAnsi="宋体" w:eastAsia="宋体"/>
          <w:sz w:val="24"/>
        </w:rPr>
        <w:t>宁波市文化广电新闻出版局编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30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甬上风物：宁波市非物质文化遗产田野调查  宁海县·桑洲镇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宁波市文化广电新闻出版局编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文化遗产-调查报告-宁海县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本书出售、求购地址：https://www.jiaokey.com/book/detail/12083018.html</w:t>
      </w:r>
    </w:p>
    <w:p>
      <w:r>
        <w:t>更多相关图书推荐：https://www.jiaokey.com</w:t>
      </w:r>
    </w:p>
    <w:p>
      <w:r>
        <w:t>宁波市文化广电新闻出版局编 其他作品：https://www.jiaokey.com/tag/宁波市文化广电新闻出版局编.html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关键词搜索：https://www.jiaokey.com/tag/文化遗产-调查报告-宁海县.html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