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书名：给孩子最好的食物</w:t>
      </w:r>
    </w:p>
    <w:p>
      <w:r>
        <w:t>作者：范志红著</w:t>
      </w:r>
    </w:p>
    <w:p>
      <w:r>
        <w:t>出版社：北京：中国青年出版社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给孩子最好的食物 评论地址：https://www.jiaokey.com/book/detail/12082980.html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